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17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-38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05-0166/2601/2025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both"/>
        <w:rPr>
          <w:sz w:val="10"/>
          <w:szCs w:val="10"/>
        </w:rPr>
      </w:pPr>
    </w:p>
    <w:p>
      <w:pPr>
        <w:spacing w:before="0" w:after="0" w:line="260" w:lineRule="atLeast"/>
        <w:jc w:val="both"/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4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504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Деляева Вадима Алековича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</w:p>
    <w:p>
      <w:pPr>
        <w:spacing w:before="0" w:after="0" w:line="260" w:lineRule="atLeast"/>
        <w:ind w:right="2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Деляева Вадима Алековича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гражданство: Российская Федерация, место работы: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место жительства и регистрации: </w:t>
      </w:r>
      <w:r>
        <w:rPr>
          <w:rStyle w:val="cat-UserDefinedgrp-22rplc-13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120" w:after="12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firstLine="709"/>
        <w:jc w:val="both"/>
      </w:pPr>
      <w:r>
        <w:rPr>
          <w:rStyle w:val="cat-Dategrp-5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15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Деляев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административный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13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3rplc-21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Деляев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Деляева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доказательствами: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уведомления;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3rplc-26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Деляева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задержании, справкой на лицо,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почтовых отправлениях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, 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формы 1П </w:t>
      </w:r>
      <w:r>
        <w:rPr>
          <w:rFonts w:ascii="Times New Roman" w:eastAsia="Times New Roman" w:hAnsi="Times New Roman" w:cs="Times New Roman"/>
          <w:sz w:val="26"/>
          <w:szCs w:val="26"/>
        </w:rPr>
        <w:t>Деляева В.А.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Деляева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Деляева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Деляева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Деляев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относится к кругу лиц, указанных в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3.9 КоАП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Деляева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60" w:lineRule="atLeast"/>
        <w:ind w:firstLine="709"/>
        <w:jc w:val="center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6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Деляева Вадима Алековича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Срок 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>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исчислять с момента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задержания, то есть с </w:t>
      </w:r>
      <w:r>
        <w:rPr>
          <w:rStyle w:val="cat-Timegrp-16rplc-3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jc w:val="both"/>
      </w:pPr>
      <w:r>
        <w:rPr>
          <w:rStyle w:val="cat-UserDefinedgrp-24rplc-40"/>
          <w:rFonts w:ascii="Times New Roman" w:eastAsia="Times New Roman" w:hAnsi="Times New Roman" w:cs="Times New Roman"/>
        </w:rPr>
        <w:t>****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4rplc-3">
    <w:name w:val="cat-Date grp-4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Timegrp-15rplc-16">
    <w:name w:val="cat-Time grp-15 rplc-16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Timegrp-16rplc-37">
    <w:name w:val="cat-Time grp-16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UserDefinedgrp-24rplc-40">
    <w:name w:val="cat-UserDefined grp-2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